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FFC0" w14:textId="13F90A22" w:rsidR="6EEC4991" w:rsidRDefault="00D2743E" w:rsidP="4ED6B0A5">
      <w:pPr>
        <w:spacing w:after="160"/>
        <w:jc w:val="center"/>
        <w:rPr>
          <w:b/>
          <w:bCs/>
          <w:sz w:val="22"/>
          <w:lang w:val="fr-CA"/>
        </w:rPr>
      </w:pPr>
      <w:r w:rsidRPr="4ED6B0A5">
        <w:rPr>
          <w:b/>
          <w:bCs/>
          <w:sz w:val="22"/>
          <w:lang w:val="fr-CA"/>
        </w:rPr>
        <w:t xml:space="preserve">GABARIT – AVIS AUX MÉDIAS POUR UN ÉVÈNEMENT </w:t>
      </w:r>
    </w:p>
    <w:p w14:paraId="10F5D4A7" w14:textId="5D966137" w:rsidR="48D76400" w:rsidRDefault="48D76400" w:rsidP="4ED6B0A5">
      <w:pPr>
        <w:spacing w:after="160"/>
        <w:rPr>
          <w:sz w:val="22"/>
          <w:lang w:val="fr-CA"/>
        </w:rPr>
      </w:pPr>
      <w:r w:rsidRPr="4ED6B0A5">
        <w:rPr>
          <w:b/>
          <w:bCs/>
          <w:sz w:val="22"/>
          <w:lang w:val="fr-CA"/>
        </w:rPr>
        <w:t xml:space="preserve">AVIS </w:t>
      </w:r>
      <w:r w:rsidR="5AA728F1" w:rsidRPr="4ED6B0A5">
        <w:rPr>
          <w:b/>
          <w:bCs/>
          <w:sz w:val="22"/>
          <w:lang w:val="fr-CA"/>
        </w:rPr>
        <w:t xml:space="preserve">AUX </w:t>
      </w:r>
      <w:r w:rsidRPr="4ED6B0A5">
        <w:rPr>
          <w:b/>
          <w:bCs/>
          <w:sz w:val="22"/>
          <w:lang w:val="fr-CA"/>
        </w:rPr>
        <w:t>MÉDIA</w:t>
      </w:r>
      <w:r w:rsidR="1579CE3F" w:rsidRPr="4ED6B0A5">
        <w:rPr>
          <w:b/>
          <w:bCs/>
          <w:sz w:val="22"/>
          <w:lang w:val="fr-CA"/>
        </w:rPr>
        <w:t>S</w:t>
      </w:r>
      <w:r w:rsidRPr="4ED6B0A5">
        <w:rPr>
          <w:b/>
          <w:bCs/>
          <w:sz w:val="22"/>
          <w:lang w:val="fr-CA"/>
        </w:rPr>
        <w:t xml:space="preserve"> </w:t>
      </w:r>
      <w:proofErr w:type="gramStart"/>
      <w:r w:rsidRPr="4ED6B0A5">
        <w:rPr>
          <w:b/>
          <w:bCs/>
          <w:sz w:val="22"/>
          <w:lang w:val="fr-CA"/>
        </w:rPr>
        <w:t xml:space="preserve">- </w:t>
      </w:r>
      <w:r w:rsidRPr="4ED6B0A5">
        <w:rPr>
          <w:sz w:val="22"/>
          <w:lang w:val="fr-CA"/>
        </w:rPr>
        <w:t xml:space="preserve"> [</w:t>
      </w:r>
      <w:proofErr w:type="gramEnd"/>
      <w:r w:rsidRPr="4ED6B0A5">
        <w:rPr>
          <w:sz w:val="22"/>
          <w:lang w:val="fr-CA"/>
        </w:rPr>
        <w:t>Insérer ici un titre descriptif, axé sur l’activité ou l’événement à couvrir.]</w:t>
      </w:r>
    </w:p>
    <w:p w14:paraId="69C11063" w14:textId="2C39FB5A" w:rsidR="1364FDD8" w:rsidRDefault="1364FDD8" w:rsidP="4ED6B0A5">
      <w:pPr>
        <w:spacing w:after="100"/>
        <w:rPr>
          <w:rFonts w:cs="Aptos"/>
          <w:sz w:val="22"/>
          <w:lang w:val="fr-CA"/>
        </w:rPr>
      </w:pPr>
      <w:r w:rsidRPr="4ED6B0A5">
        <w:rPr>
          <w:rFonts w:cs="Aptos"/>
          <w:sz w:val="22"/>
          <w:lang w:val="fr-CA"/>
        </w:rPr>
        <w:t>Dans le cadre de [mission, programme ou initiative], [nom de l’organisation] organisera [nom ou brève description de l’événement] le [date], à [ville ou région], afin de [objectif principal de l’événement].</w:t>
      </w:r>
    </w:p>
    <w:p w14:paraId="2D097AC0" w14:textId="6B993FA0" w:rsidR="20AF81D6" w:rsidRDefault="20AF81D6" w:rsidP="4ED6B0A5">
      <w:pPr>
        <w:spacing w:after="100"/>
        <w:rPr>
          <w:b/>
          <w:bCs/>
          <w:sz w:val="22"/>
          <w:lang w:val="fr-CA"/>
        </w:rPr>
      </w:pPr>
      <w:r w:rsidRPr="4ED6B0A5">
        <w:rPr>
          <w:b/>
          <w:bCs/>
          <w:sz w:val="22"/>
          <w:lang w:val="fr-CA"/>
        </w:rPr>
        <w:t>À propos de l’événement</w:t>
      </w:r>
    </w:p>
    <w:p w14:paraId="00C83DFF" w14:textId="6C07CB9F" w:rsidR="20AF81D6" w:rsidRPr="00D2743E" w:rsidRDefault="20AF81D6" w:rsidP="4ED6B0A5">
      <w:pPr>
        <w:spacing w:after="100"/>
        <w:rPr>
          <w:lang w:val="fr-CA"/>
        </w:rPr>
      </w:pPr>
      <w:r w:rsidRPr="4ED6B0A5">
        <w:rPr>
          <w:sz w:val="22"/>
          <w:lang w:val="fr-CA"/>
        </w:rPr>
        <w:t>Quoi : [Description claire et concise de l’événement : objectif, moment fort, nouveauté]</w:t>
      </w:r>
    </w:p>
    <w:p w14:paraId="685210AE" w14:textId="4A86F8D5" w:rsidR="20AF81D6" w:rsidRPr="00D2743E" w:rsidRDefault="20AF81D6" w:rsidP="4ED6B0A5">
      <w:pPr>
        <w:spacing w:after="100"/>
        <w:rPr>
          <w:lang w:val="fr-CA"/>
        </w:rPr>
      </w:pPr>
      <w:r w:rsidRPr="4ED6B0A5">
        <w:rPr>
          <w:sz w:val="22"/>
          <w:lang w:val="fr-CA"/>
        </w:rPr>
        <w:t>Quand : [Jour, date, heure]</w:t>
      </w:r>
    </w:p>
    <w:p w14:paraId="26B8C485" w14:textId="14193464" w:rsidR="20AF81D6" w:rsidRPr="00D2743E" w:rsidRDefault="20AF81D6" w:rsidP="4ED6B0A5">
      <w:pPr>
        <w:spacing w:after="100"/>
        <w:rPr>
          <w:lang w:val="fr-CA"/>
        </w:rPr>
      </w:pPr>
      <w:r w:rsidRPr="4ED6B0A5">
        <w:rPr>
          <w:sz w:val="22"/>
          <w:lang w:val="fr-CA"/>
        </w:rPr>
        <w:t>Où : [Adresse complète, salle, indications si nécessaire]</w:t>
      </w:r>
    </w:p>
    <w:p w14:paraId="25937EF1" w14:textId="57B7B9CE" w:rsidR="20AF81D6" w:rsidRPr="00D2743E" w:rsidRDefault="20AF81D6" w:rsidP="4ED6B0A5">
      <w:pPr>
        <w:spacing w:after="100"/>
        <w:rPr>
          <w:lang w:val="fr-CA"/>
        </w:rPr>
      </w:pPr>
      <w:r w:rsidRPr="4ED6B0A5">
        <w:rPr>
          <w:sz w:val="22"/>
          <w:lang w:val="fr-CA"/>
        </w:rPr>
        <w:t>Qui : [Invités spéciaux, porte-paroles disponibles pour entrevues, personnalités présentes]</w:t>
      </w:r>
    </w:p>
    <w:p w14:paraId="04036127" w14:textId="107CA64D" w:rsidR="20AF81D6" w:rsidRPr="00D2743E" w:rsidRDefault="20AF81D6" w:rsidP="4ED6B0A5">
      <w:pPr>
        <w:spacing w:after="100"/>
        <w:rPr>
          <w:lang w:val="fr-CA"/>
        </w:rPr>
      </w:pPr>
      <w:r w:rsidRPr="4ED6B0A5">
        <w:rPr>
          <w:sz w:val="22"/>
          <w:lang w:val="fr-CA"/>
        </w:rPr>
        <w:t>Pourquoi : [Enjeu, importance, contexte, impact pour la communauté ou le secteur]</w:t>
      </w:r>
    </w:p>
    <w:p w14:paraId="30603265" w14:textId="77777777" w:rsidR="006F4A6A" w:rsidRPr="00C53AC4" w:rsidRDefault="185B331D" w:rsidP="4ED6B0A5">
      <w:pPr>
        <w:spacing w:after="40"/>
        <w:rPr>
          <w:sz w:val="22"/>
          <w:lang w:val="fr-CA"/>
        </w:rPr>
      </w:pPr>
      <w:r w:rsidRPr="4ED6B0A5">
        <w:rPr>
          <w:b/>
          <w:bCs/>
          <w:sz w:val="22"/>
          <w:lang w:val="fr-CA"/>
        </w:rPr>
        <w:t>En tant que journaliste invité, vous aurez l’opportunité :</w:t>
      </w:r>
    </w:p>
    <w:p w14:paraId="757A154B" w14:textId="77777777" w:rsidR="006F4A6A" w:rsidRPr="00C53AC4" w:rsidRDefault="185B331D" w:rsidP="4ED6B0A5">
      <w:pPr>
        <w:pStyle w:val="Listepuces"/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[Décrire une première possibilité de couverture ou d’entrevue.]</w:t>
      </w:r>
    </w:p>
    <w:p w14:paraId="678FDED2" w14:textId="77777777" w:rsidR="006F4A6A" w:rsidRPr="00C53AC4" w:rsidRDefault="185B331D" w:rsidP="4ED6B0A5">
      <w:pPr>
        <w:pStyle w:val="Listepuces"/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[Décrire un angle d’intérêt journalistique lié à l’événement.]</w:t>
      </w:r>
    </w:p>
    <w:p w14:paraId="156412CE" w14:textId="77777777" w:rsidR="006F4A6A" w:rsidRPr="00C53AC4" w:rsidRDefault="185B331D" w:rsidP="4ED6B0A5">
      <w:pPr>
        <w:pStyle w:val="Listepuces"/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[Nommer les personnes disponibles pour échanger avec les médias.]</w:t>
      </w:r>
    </w:p>
    <w:p w14:paraId="3B322D9F" w14:textId="77777777" w:rsidR="006F4A6A" w:rsidRPr="00C53AC4" w:rsidRDefault="185B331D" w:rsidP="4ED6B0A5">
      <w:pPr>
        <w:pStyle w:val="Listepuces"/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[Préciser les occasions de prises d’images, d’entrevues ou de captation vidéo.]</w:t>
      </w:r>
    </w:p>
    <w:p w14:paraId="0A534C2A" w14:textId="0A48BF40" w:rsidR="4ED6B0A5" w:rsidRDefault="4ED6B0A5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</w:p>
    <w:p w14:paraId="00D8407A" w14:textId="1E8433B2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b/>
          <w:bCs/>
          <w:sz w:val="22"/>
          <w:lang w:val="fr-CA"/>
        </w:rPr>
      </w:pPr>
      <w:r w:rsidRPr="4ED6B0A5">
        <w:rPr>
          <w:b/>
          <w:bCs/>
          <w:sz w:val="22"/>
          <w:lang w:val="fr-CA"/>
        </w:rPr>
        <w:t>Contact :</w:t>
      </w:r>
    </w:p>
    <w:p w14:paraId="52F32627" w14:textId="55E07D9E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 xml:space="preserve">Merci de confirmer votre présence avant le [date limite] auprès de : </w:t>
      </w:r>
    </w:p>
    <w:p w14:paraId="6B7820D2" w14:textId="37479DC1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[Nom du contact]</w:t>
      </w:r>
    </w:p>
    <w:p w14:paraId="579F6864" w14:textId="10A27018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 xml:space="preserve">[Poste] </w:t>
      </w:r>
    </w:p>
    <w:p w14:paraId="5D8D3132" w14:textId="309F8195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 xml:space="preserve">[Téléphone] </w:t>
      </w:r>
    </w:p>
    <w:p w14:paraId="27830816" w14:textId="378B101E" w:rsidR="0FA8E15B" w:rsidRDefault="0FA8E15B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  <w:r w:rsidRPr="4ED6B0A5">
        <w:rPr>
          <w:sz w:val="22"/>
          <w:lang w:val="fr-CA"/>
        </w:rPr>
        <w:t>[Courriel]</w:t>
      </w:r>
    </w:p>
    <w:p w14:paraId="6BD9F9E5" w14:textId="1BB120AC" w:rsidR="4ED6B0A5" w:rsidRDefault="4ED6B0A5" w:rsidP="4ED6B0A5">
      <w:pPr>
        <w:pStyle w:val="Listepuces"/>
        <w:numPr>
          <w:ilvl w:val="0"/>
          <w:numId w:val="0"/>
        </w:numPr>
        <w:spacing w:after="20"/>
        <w:rPr>
          <w:sz w:val="22"/>
          <w:lang w:val="fr-CA"/>
        </w:rPr>
      </w:pPr>
    </w:p>
    <w:p w14:paraId="4AC3F240" w14:textId="47995B88" w:rsidR="006F4A6A" w:rsidRPr="00C53AC4" w:rsidRDefault="185B331D" w:rsidP="4ED6B0A5">
      <w:pPr>
        <w:spacing w:after="40"/>
        <w:rPr>
          <w:sz w:val="22"/>
          <w:lang w:val="fr-CA"/>
        </w:rPr>
      </w:pPr>
      <w:r w:rsidRPr="4ED6B0A5">
        <w:rPr>
          <w:b/>
          <w:bCs/>
          <w:sz w:val="22"/>
          <w:lang w:val="fr-CA"/>
        </w:rPr>
        <w:t>À propos de [</w:t>
      </w:r>
      <w:r w:rsidR="2415966E" w:rsidRPr="4ED6B0A5">
        <w:rPr>
          <w:b/>
          <w:bCs/>
          <w:sz w:val="22"/>
          <w:lang w:val="fr-CA"/>
        </w:rPr>
        <w:t>nom de votre organisation</w:t>
      </w:r>
      <w:r w:rsidRPr="4ED6B0A5">
        <w:rPr>
          <w:b/>
          <w:bCs/>
          <w:sz w:val="22"/>
          <w:lang w:val="fr-CA"/>
        </w:rPr>
        <w:t>]</w:t>
      </w:r>
    </w:p>
    <w:p w14:paraId="5A3158D7" w14:textId="77777777" w:rsidR="006F4A6A" w:rsidRPr="00C53AC4" w:rsidRDefault="185B331D" w:rsidP="4ED6B0A5">
      <w:pPr>
        <w:spacing w:after="80"/>
        <w:rPr>
          <w:sz w:val="22"/>
          <w:lang w:val="fr-CA"/>
        </w:rPr>
      </w:pPr>
      <w:r w:rsidRPr="4ED6B0A5">
        <w:rPr>
          <w:sz w:val="22"/>
          <w:lang w:val="fr-CA"/>
        </w:rPr>
        <w:t>[Texte de présentation institutionnelle : mission, réseau, rôle dans l’écosystème, site web.]</w:t>
      </w:r>
    </w:p>
    <w:p w14:paraId="272B2EE4" w14:textId="0AF404AE" w:rsidR="4ED6B0A5" w:rsidRDefault="4ED6B0A5" w:rsidP="4ED6B0A5">
      <w:pPr>
        <w:spacing w:after="80"/>
        <w:rPr>
          <w:lang w:val="fr-CA"/>
        </w:rPr>
      </w:pPr>
    </w:p>
    <w:p w14:paraId="1A61398E" w14:textId="17404ACA" w:rsidR="4ED6B0A5" w:rsidRDefault="4ED6B0A5" w:rsidP="4ED6B0A5">
      <w:pPr>
        <w:spacing w:after="80"/>
        <w:rPr>
          <w:lang w:val="fr-CA"/>
        </w:rPr>
      </w:pPr>
    </w:p>
    <w:p w14:paraId="31A99B40" w14:textId="40472A86" w:rsidR="4ED6B0A5" w:rsidRDefault="4ED6B0A5" w:rsidP="4ED6B0A5">
      <w:pPr>
        <w:spacing w:after="80"/>
        <w:rPr>
          <w:lang w:val="fr-CA"/>
        </w:rPr>
      </w:pPr>
    </w:p>
    <w:p w14:paraId="005DEA2A" w14:textId="4CB67BB4" w:rsidR="4ED6B0A5" w:rsidRDefault="4ED6B0A5" w:rsidP="4ED6B0A5">
      <w:pPr>
        <w:spacing w:after="80"/>
        <w:rPr>
          <w:lang w:val="fr-CA"/>
        </w:rPr>
      </w:pPr>
    </w:p>
    <w:p w14:paraId="3358810D" w14:textId="792DEE0B" w:rsidR="4ED6B0A5" w:rsidRDefault="4ED6B0A5" w:rsidP="4ED6B0A5">
      <w:pPr>
        <w:spacing w:after="80"/>
        <w:rPr>
          <w:lang w:val="fr-CA"/>
        </w:rPr>
      </w:pPr>
    </w:p>
    <w:p w14:paraId="0D55977B" w14:textId="67C69A3A" w:rsidR="4ED6B0A5" w:rsidRDefault="4ED6B0A5" w:rsidP="4ED6B0A5">
      <w:pPr>
        <w:spacing w:after="80"/>
        <w:rPr>
          <w:rFonts w:cs="Aptos"/>
          <w:sz w:val="22"/>
          <w:lang w:val="fr-CA"/>
        </w:rPr>
      </w:pPr>
    </w:p>
    <w:sectPr w:rsidR="4ED6B0A5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591226">
    <w:abstractNumId w:val="8"/>
  </w:num>
  <w:num w:numId="2" w16cid:durableId="790440188">
    <w:abstractNumId w:val="6"/>
  </w:num>
  <w:num w:numId="3" w16cid:durableId="351608654">
    <w:abstractNumId w:val="5"/>
  </w:num>
  <w:num w:numId="4" w16cid:durableId="653148374">
    <w:abstractNumId w:val="4"/>
  </w:num>
  <w:num w:numId="5" w16cid:durableId="223178669">
    <w:abstractNumId w:val="7"/>
  </w:num>
  <w:num w:numId="6" w16cid:durableId="343243394">
    <w:abstractNumId w:val="3"/>
  </w:num>
  <w:num w:numId="7" w16cid:durableId="1214270608">
    <w:abstractNumId w:val="2"/>
  </w:num>
  <w:num w:numId="8" w16cid:durableId="1824466907">
    <w:abstractNumId w:val="1"/>
  </w:num>
  <w:num w:numId="9" w16cid:durableId="13044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9AC"/>
    <w:rsid w:val="0015074B"/>
    <w:rsid w:val="0029639D"/>
    <w:rsid w:val="00326F90"/>
    <w:rsid w:val="00396647"/>
    <w:rsid w:val="006F4A6A"/>
    <w:rsid w:val="00745DD6"/>
    <w:rsid w:val="0083680C"/>
    <w:rsid w:val="008C1496"/>
    <w:rsid w:val="00AA1D8D"/>
    <w:rsid w:val="00B47730"/>
    <w:rsid w:val="00C53AC4"/>
    <w:rsid w:val="00CB0664"/>
    <w:rsid w:val="00D2743E"/>
    <w:rsid w:val="00ED743C"/>
    <w:rsid w:val="00FC693F"/>
    <w:rsid w:val="01DF3DC4"/>
    <w:rsid w:val="059CE0E3"/>
    <w:rsid w:val="0FA8E15B"/>
    <w:rsid w:val="1364FDD8"/>
    <w:rsid w:val="1579CE3F"/>
    <w:rsid w:val="1739A16A"/>
    <w:rsid w:val="185B331D"/>
    <w:rsid w:val="18FC8080"/>
    <w:rsid w:val="1B1E66DA"/>
    <w:rsid w:val="1DAAA501"/>
    <w:rsid w:val="20AF81D6"/>
    <w:rsid w:val="2415966E"/>
    <w:rsid w:val="2A4BB6EF"/>
    <w:rsid w:val="2CFE4522"/>
    <w:rsid w:val="4504423C"/>
    <w:rsid w:val="45EE558B"/>
    <w:rsid w:val="48D76400"/>
    <w:rsid w:val="4CFB4CB1"/>
    <w:rsid w:val="4ED6B0A5"/>
    <w:rsid w:val="5AA728F1"/>
    <w:rsid w:val="5D0D644C"/>
    <w:rsid w:val="60DDE2F1"/>
    <w:rsid w:val="6E892A69"/>
    <w:rsid w:val="6EEC4991"/>
    <w:rsid w:val="742923F5"/>
    <w:rsid w:val="7BBEF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EF8CE"/>
  <w14:defaultImageDpi w14:val="300"/>
  <w15:docId w15:val="{5A96F68A-6AEE-0045-A74E-308D546A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26</Lines>
  <Paragraphs>12</Paragraphs>
  <ScaleCrop>false</ScaleCrop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Ameline Serre</cp:lastModifiedBy>
  <cp:revision>7</cp:revision>
  <dcterms:created xsi:type="dcterms:W3CDTF">2026-03-12T14:18:00Z</dcterms:created>
  <dcterms:modified xsi:type="dcterms:W3CDTF">2026-04-01T19:47:00Z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fc4b083f8f1a574622081b5e83c74da36f81edd63015e60d5ea2590e69d2109c</vt:lpwstr>
  </property>
</Properties>
</file>