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0D19D60" w:rsidP="3595783B" w:rsidRDefault="30D19D60" w14:paraId="03E8E273" w14:textId="311D85E8">
      <w:pPr>
        <w:spacing w:before="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4DA73A8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INVITATIONS ÉLUS FÉDÉRAUX, PROVINCIAUX ET MUNICIPAU</w:t>
      </w:r>
      <w:r w:rsidRPr="3595783B" w:rsidR="1C87302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X</w:t>
      </w:r>
    </w:p>
    <w:p w:rsidR="30D19D60" w:rsidP="3595783B" w:rsidRDefault="30D19D60" w14:paraId="1B5E2810" w14:textId="67506B57">
      <w:pPr>
        <w:pStyle w:val="Normal"/>
        <w:spacing w:before="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9D60" w:rsidP="3595783B" w:rsidRDefault="30D19D60" w14:paraId="56A3F78B" w14:textId="774CB44B">
      <w:pPr>
        <w:pStyle w:val="Normal"/>
        <w:spacing w:before="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9D60" w:rsidP="3595783B" w:rsidRDefault="30D19D60" w14:paraId="62CBA37F" w14:textId="7F9B44EE">
      <w:pPr>
        <w:pStyle w:val="Normal"/>
        <w:spacing w:before="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0D19D60" w:rsidP="3595783B" w:rsidRDefault="30D19D60" w14:paraId="76053AEB" w14:textId="49914BFD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3595783B" w:rsidR="3844D3D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SOMMAIRE:</w:t>
      </w:r>
    </w:p>
    <w:sdt>
      <w:sdtPr>
        <w:id w:val="920135258"/>
        <w:docPartObj>
          <w:docPartGallery w:val="Table of Contents"/>
          <w:docPartUnique/>
        </w:docPartObj>
        <w:rPr>
          <w:rStyle w:val="Hyperlink"/>
        </w:rPr>
      </w:sdtPr>
      <w:sdtContent>
        <w:p w:rsidR="30D19D60" w:rsidP="3595783B" w:rsidRDefault="30D19D60" w14:paraId="0976F9D8" w14:textId="64BAFA6C">
          <w:pPr>
            <w:pStyle w:val="TOC1"/>
            <w:tabs>
              <w:tab w:val="right" w:leader="dot" w:pos="9405"/>
            </w:tabs>
            <w:bidi w:val="0"/>
            <w:spacing w:before="0" w:beforeAutospacing="off" w:after="240" w:afterAutospacing="off"/>
            <w:rPr>
              <w:rStyle w:val="Hyperlink"/>
              <w:sz w:val="32"/>
              <w:szCs w:val="32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1807387265">
            <w:r w:rsidRPr="3595783B" w:rsidR="3595783B">
              <w:rPr>
                <w:rStyle w:val="Hyperlink"/>
              </w:rPr>
              <w:t>1. Formule pour les élus fédéraux</w:t>
            </w:r>
            <w:r>
              <w:tab/>
            </w:r>
            <w:r>
              <w:fldChar w:fldCharType="begin"/>
            </w:r>
            <w:r>
              <w:instrText xml:space="preserve">PAGEREF _Toc1807387265 \h</w:instrText>
            </w:r>
            <w:r>
              <w:fldChar w:fldCharType="separate"/>
            </w:r>
            <w:r w:rsidRPr="3595783B" w:rsidR="3595783B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30D19D60" w:rsidP="3595783B" w:rsidRDefault="30D19D60" w14:paraId="79A07480" w14:textId="116E4E31">
          <w:pPr>
            <w:pStyle w:val="TOC1"/>
            <w:tabs>
              <w:tab w:val="right" w:leader="dot" w:pos="9405"/>
            </w:tabs>
            <w:bidi w:val="0"/>
            <w:spacing w:before="0" w:beforeAutospacing="off" w:after="240" w:afterAutospacing="off"/>
            <w:rPr>
              <w:rStyle w:val="Hyperlink"/>
              <w:sz w:val="32"/>
              <w:szCs w:val="32"/>
            </w:rPr>
          </w:pPr>
          <w:hyperlink w:anchor="_Toc874977456">
            <w:r w:rsidRPr="3595783B" w:rsidR="3595783B">
              <w:rPr>
                <w:rStyle w:val="Hyperlink"/>
              </w:rPr>
              <w:t>2. Formule pour les élus provinciaux</w:t>
            </w:r>
            <w:r>
              <w:tab/>
            </w:r>
            <w:r>
              <w:fldChar w:fldCharType="begin"/>
            </w:r>
            <w:r>
              <w:instrText xml:space="preserve">PAGEREF _Toc874977456 \h</w:instrText>
            </w:r>
            <w:r>
              <w:fldChar w:fldCharType="separate"/>
            </w:r>
            <w:r w:rsidRPr="3595783B" w:rsidR="3595783B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30D19D60" w:rsidP="3595783B" w:rsidRDefault="30D19D60" w14:paraId="616966DA" w14:textId="780E594B">
          <w:pPr>
            <w:pStyle w:val="TOC1"/>
            <w:tabs>
              <w:tab w:val="right" w:leader="dot" w:pos="9405"/>
            </w:tabs>
            <w:bidi w:val="0"/>
            <w:spacing w:before="0" w:beforeAutospacing="off" w:after="240" w:afterAutospacing="off"/>
            <w:rPr>
              <w:rStyle w:val="Hyperlink"/>
              <w:sz w:val="32"/>
              <w:szCs w:val="32"/>
            </w:rPr>
          </w:pPr>
          <w:hyperlink w:anchor="_Toc854050115">
            <w:r w:rsidRPr="3595783B" w:rsidR="3595783B">
              <w:rPr>
                <w:rStyle w:val="Hyperlink"/>
              </w:rPr>
              <w:t>3. Formule pour les élus municipaux</w:t>
            </w:r>
            <w:r>
              <w:tab/>
            </w:r>
            <w:r>
              <w:fldChar w:fldCharType="begin"/>
            </w:r>
            <w:r>
              <w:instrText xml:space="preserve">PAGEREF _Toc854050115 \h</w:instrText>
            </w:r>
            <w:r>
              <w:fldChar w:fldCharType="separate"/>
            </w:r>
            <w:r w:rsidRPr="3595783B" w:rsidR="3595783B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30D19D60" w:rsidP="3595783B" w:rsidRDefault="30D19D60" w14:paraId="09170A80" w14:textId="70384097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-FR"/>
        </w:rPr>
      </w:pPr>
    </w:p>
    <w:p w:rsidR="30D19D60" w:rsidP="3595783B" w:rsidRDefault="30D19D60" w14:paraId="78957E20" w14:textId="5423C4B5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-FR"/>
        </w:rPr>
      </w:pPr>
    </w:p>
    <w:p w:rsidR="30D19D60" w:rsidP="3595783B" w:rsidRDefault="30D19D60" w14:paraId="5FA79FFF" w14:textId="7183ED42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</w:pPr>
    </w:p>
    <w:p w:rsidR="30D19D60" w:rsidP="3595783B" w:rsidRDefault="30D19D60" w14:paraId="3643D150" w14:textId="1FCB6097">
      <w:pPr>
        <w:pStyle w:val="Normal"/>
        <w:spacing w:before="0" w:beforeAutospacing="off" w:after="240" w:afterAutospacing="off"/>
        <w:jc w:val="center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3595783B" w:rsidR="5F8774C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</w:t>
      </w:r>
      <w:r w:rsidRPr="3595783B" w:rsidR="640A6AD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s </w:t>
      </w:r>
      <w:r w:rsidRPr="3595783B" w:rsidR="640A6AD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formulaires </w:t>
      </w:r>
      <w:r w:rsidRPr="3595783B" w:rsidR="640A6AD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épistolaires</w:t>
      </w:r>
      <w:r w:rsidRPr="3595783B" w:rsidR="6DCB155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à utiliser </w:t>
      </w:r>
      <w:r w:rsidRPr="3595783B" w:rsidR="640A6AD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  <w:r w:rsidRPr="3595783B" w:rsidR="640A6AD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hyperlink r:id="R31cdcc6a4b9b4a8a">
        <w:r w:rsidRPr="3595783B" w:rsidR="640A6AD4">
          <w:rPr>
            <w:rStyle w:val="Hyperlink"/>
            <w:rFonts w:ascii="Arial" w:hAnsi="Arial" w:eastAsia="Arial" w:cs="Arial"/>
            <w:noProof w:val="0"/>
            <w:sz w:val="22"/>
            <w:szCs w:val="22"/>
            <w:lang w:val="fr-FR"/>
          </w:rPr>
          <w:t>Formules épistolaires - Canada.ca</w:t>
        </w:r>
      </w:hyperlink>
    </w:p>
    <w:p w:rsidR="30D19D60" w:rsidP="3595783B" w:rsidRDefault="30D19D60" w14:paraId="6DDD9B73" w14:textId="10E8CA14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195DCB03" w14:textId="0D98E22F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7126A5F8" w14:textId="744CB646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139EADF5" w14:textId="5F7CD1FC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65BBA3AD" w14:textId="7DC5E719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05584AF8" w14:textId="01ED1172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53569C52" w14:textId="11FD2BA4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281E7A85" w14:textId="093E3B4F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76432845" w14:textId="2EB9AF2E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236FECA0" w14:textId="506F5363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033D3EC8" w14:textId="12644265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3FAB6455" w14:textId="366F1693">
      <w:pPr>
        <w:pStyle w:val="Normal"/>
        <w:spacing w:before="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</w:p>
    <w:p w:rsidR="30D19D60" w:rsidP="3595783B" w:rsidRDefault="30D19D60" w14:paraId="00F29A8E" w14:textId="2EDEFF1E">
      <w:pPr>
        <w:pStyle w:val="Titre1"/>
        <w:spacing w:before="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Toc1807387265" w:id="1207067428"/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1.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Formule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pour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élus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fédéraux</w:t>
      </w:r>
      <w:bookmarkEnd w:id="1207067428"/>
    </w:p>
    <w:p w:rsidR="50F77476" w:rsidP="3595783B" w:rsidRDefault="50F77476" w14:paraId="25FD0EDC" w14:textId="6858EE4E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[Date]</w:t>
      </w:r>
    </w:p>
    <w:p w:rsidR="30D19D60" w:rsidP="3595783B" w:rsidRDefault="30D19D60" w14:paraId="216D82E0" w14:textId="179D2EBC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Prénom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Nom]</w:t>
      </w:r>
    </w:p>
    <w:p w:rsidR="30D19D60" w:rsidP="3595783B" w:rsidRDefault="30D19D60" w14:paraId="0B8070CC" w14:textId="0D9FCDAE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Fonction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officielle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fédérale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3595783B" w:rsidR="11D089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95783B" w:rsidR="11D0891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NE PAS OUBLIER D’AJOUTER “</w:t>
      </w:r>
      <w:r w:rsidRPr="3595783B" w:rsidR="11D0891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L’</w:t>
      </w:r>
      <w:r w:rsidRPr="3595783B" w:rsidR="4AB1C46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h</w:t>
      </w:r>
      <w:r w:rsidRPr="3595783B" w:rsidR="11D0891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onorable</w:t>
      </w:r>
      <w:r w:rsidRPr="3595783B" w:rsidR="11D0891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” pour les </w:t>
      </w:r>
      <w:r w:rsidRPr="3595783B" w:rsidR="11D0891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ministres</w:t>
      </w:r>
    </w:p>
    <w:p w:rsidR="30D19D60" w:rsidP="3595783B" w:rsidRDefault="30D19D60" w14:paraId="1505B9F6" w14:textId="34E59A66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Circonscription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fédérale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ministère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besoin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44F326D4" w14:textId="457B3E75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Adresse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ligne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1]</w:t>
      </w:r>
    </w:p>
    <w:p w:rsidR="30D19D60" w:rsidP="3595783B" w:rsidRDefault="30D19D60" w14:paraId="1D49ADEB" w14:textId="0FFEBF1D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Adresse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ligne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2]</w:t>
      </w:r>
    </w:p>
    <w:p w:rsidR="30D19D60" w:rsidP="3595783B" w:rsidRDefault="30D19D60" w14:paraId="6D804D23" w14:textId="7273929F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[Ville (province) Code postal]</w:t>
      </w:r>
    </w:p>
    <w:p w:rsidR="30D19D60" w:rsidP="3595783B" w:rsidRDefault="30D19D60" w14:paraId="7F1FBCD4" w14:textId="56C54B5E">
      <w:pPr>
        <w:spacing w:before="0" w:beforeAutospacing="off" w:after="10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0D19D60" w:rsidP="3595783B" w:rsidRDefault="30D19D60" w14:paraId="27C72D9F" w14:textId="48F58759">
      <w:pPr>
        <w:spacing w:before="0" w:beforeAutospacing="off" w:after="18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Objet</w:t>
      </w:r>
      <w:r w:rsidRPr="3595783B" w:rsidR="50F7747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: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Invitation à 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le [jour date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mois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année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454F677E" w14:textId="6D518CC3">
      <w:pPr>
        <w:spacing w:before="0" w:beforeAutospacing="off" w:after="1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FR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FR"/>
        </w:rPr>
        <w:t>[</w:t>
      </w:r>
      <w:r w:rsidRPr="3595783B" w:rsidR="222930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FR"/>
        </w:rPr>
        <w:t>Monsieur le ministre/Madame la ministre</w:t>
      </w:r>
      <w:r w:rsidRPr="3595783B" w:rsidR="5898185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fr-FR"/>
        </w:rPr>
        <w:t>/ Madame la Députée / Monsieur le Député],</w:t>
      </w:r>
    </w:p>
    <w:p w:rsidR="30D19D60" w:rsidP="3595783B" w:rsidRDefault="30D19D60" w14:paraId="4166FC72" w14:textId="59EE9510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Au nom de [nom de la jeune chambre de commerce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aile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jeunesse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il nous fait plaisir de vous inviter, par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à prendre part à 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qui se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tiendra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le [date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complète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0D19D60" w:rsidP="3595783B" w:rsidRDefault="30D19D60" w14:paraId="06CDF7AE" w14:textId="70DBB0D8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Contexte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2 à 3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phrases :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enjeu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économique, innovation,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entrepreneuriat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développement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régional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jeunesse d’affaires, commerce international,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productivité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main-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d’œuvre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etc.]</w:t>
      </w:r>
    </w:p>
    <w:p w:rsidR="30D19D60" w:rsidP="3595783B" w:rsidRDefault="30D19D60" w14:paraId="65792F77" w14:textId="174424A0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se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veut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[description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: forum, rencontre, déjeuner,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maillage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consultation,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lancement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etc.],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dédié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objectif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principal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0D19D60" w:rsidP="3595783B" w:rsidRDefault="30D19D60" w14:paraId="2D5D058A" w14:textId="16189937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Cet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réunira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[description du public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attendu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: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membres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la jeune chambre, entrepreneurs,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professionnels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étudiantes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étudiants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partenaires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institutionnels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représentantes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représentants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du milieu des affaires, etc.].</w:t>
      </w:r>
    </w:p>
    <w:p w:rsidR="30D19D60" w:rsidP="3595783B" w:rsidRDefault="30D19D60" w14:paraId="5FB7B147" w14:textId="0A693957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En tant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que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fonction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l’élu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fédéral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responsabilité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ministérielle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présence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représenterait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occasion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privilégiée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d’échanger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avec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participantes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participants,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d’aborder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priorités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qui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touchent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directement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secteur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région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entrepreneuriat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innovation, commerce,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relève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etc.].</w:t>
      </w:r>
    </w:p>
    <w:p w:rsidR="30D19D60" w:rsidP="3595783B" w:rsidRDefault="30D19D60" w14:paraId="7B9E07CA" w14:textId="530F71AB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Ajouter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besoin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phrase sur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allocution,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participation à un panel,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visite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terrain,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rencontre avec des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entrepreneurs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présence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protocolaire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.]</w:t>
      </w:r>
    </w:p>
    <w:p w:rsidR="30D19D60" w:rsidP="3595783B" w:rsidRDefault="30D19D60" w14:paraId="3B63B884" w14:textId="357C12B3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Compte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tenu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rôle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dans les dossiers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liés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développement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économique, à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l’innovation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à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prospérité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communautés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nous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serions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honorés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vous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compter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parmi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nous.</w:t>
      </w:r>
    </w:p>
    <w:p w:rsidR="30D19D60" w:rsidP="3595783B" w:rsidRDefault="30D19D60" w14:paraId="3DE265CB" w14:textId="7DF487B5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me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tiens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disposition pour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échanger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avec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équipe sur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modalités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logistique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595783B" w:rsidP="3595783B" w:rsidRDefault="3595783B" w14:paraId="6395DDB6" w14:textId="4DD44E20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C8349F8" w:rsidP="3595783B" w:rsidRDefault="1C8349F8" w14:paraId="51240FB4" w14:textId="722AD398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vous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prie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d’agréer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Monsieur</w:t>
      </w:r>
      <w:r w:rsidRPr="3595783B" w:rsidR="099C43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le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Ministre</w:t>
      </w:r>
      <w:r w:rsidRPr="3595783B" w:rsidR="067CC1C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</w:t>
      </w:r>
      <w:r w:rsidRPr="3595783B" w:rsidR="6F97C18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Madame</w:t>
      </w:r>
      <w:r w:rsidRPr="3595783B" w:rsidR="067CC1C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la </w:t>
      </w:r>
      <w:r w:rsidRPr="3595783B" w:rsidR="067CC1C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Ministre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l’expression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ma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considération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respectueuse</w:t>
      </w:r>
      <w:r w:rsidRPr="3595783B" w:rsidR="1C8349F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038D212" w:rsidP="3595783B" w:rsidRDefault="5038D212" w14:paraId="7A18134F" w14:textId="4DEE6A02">
      <w:pPr>
        <w:spacing w:before="0" w:beforeAutospacing="off" w:after="80" w:afterAutospacing="off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green"/>
          <w:lang w:val="en-US"/>
        </w:rPr>
      </w:pPr>
      <w:r w:rsidRPr="3595783B" w:rsidR="5038D21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green"/>
          <w:lang w:val="en-US"/>
        </w:rPr>
        <w:t>OU</w:t>
      </w:r>
    </w:p>
    <w:p w:rsidR="392EAA79" w:rsidP="3595783B" w:rsidRDefault="392EAA79" w14:paraId="36259F08" w14:textId="095126C4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vous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prie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d’agréer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Monsieu</w:t>
      </w:r>
      <w:r w:rsidRPr="3595783B" w:rsidR="2A63CE0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r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le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Député</w:t>
      </w:r>
      <w:r w:rsidRPr="3595783B" w:rsidR="1E51884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/ </w:t>
      </w:r>
      <w:r w:rsidRPr="3595783B" w:rsidR="3BF81AA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Madame </w:t>
      </w:r>
      <w:r w:rsidRPr="3595783B" w:rsidR="1E51884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la </w:t>
      </w:r>
      <w:r w:rsidRPr="3595783B" w:rsidR="1E51884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Députée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l’expression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mes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meilleurs</w:t>
      </w:r>
      <w:r w:rsidRPr="3595783B" w:rsidR="392EAA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sentiments.</w:t>
      </w:r>
    </w:p>
    <w:p w:rsidR="30D19D60" w:rsidP="3595783B" w:rsidRDefault="30D19D60" w14:paraId="129F6832" w14:textId="6CA591B4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personne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signataire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36BDF258" w14:textId="05F66DD5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11C26C9" w:rsidP="3595783B" w:rsidRDefault="211C26C9" w14:paraId="5EC0111C" w14:textId="23154B09">
      <w:pPr>
        <w:spacing w:before="0" w:beforeAutospacing="off" w:after="0" w:afterAutospacing="off" w:line="242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la jeune chambre de commerce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aile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jeunesse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595783B" w:rsidP="3595783B" w:rsidRDefault="3595783B" w14:paraId="1669BA8F" w14:textId="08A32136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04640398" w14:textId="79F09949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2DA2EA07" w14:textId="562EB6BC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7D06BC0" w14:textId="46383A24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0B8AB9BA" w14:textId="4AF72681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16D2B3B" w14:textId="168D52A5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30EB6B12" w14:textId="50784B76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4140696" w14:textId="4B0FBDB5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38667FA3" w14:textId="2D3B7CFE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1A9DB7A1" w14:textId="6FCECB4F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D056FED" w14:textId="02CBBADC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D088A6C" w14:textId="7E50AA16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315A8E9B" w14:textId="359ADF05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5330D0F" w14:textId="2BCFC853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EF872E5" w14:textId="13DE66AC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7109D6A" w14:textId="60CCE5A3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BCCE3AE" w14:textId="3DD91D99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076884AF" w14:textId="6D5B9C3F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1E5965B7" w14:textId="4EAAA716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300C7F23" w14:textId="4144603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B73DC97" w14:textId="3C9B460B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015032A" w14:textId="11F089D3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5FBDB5A4" w14:textId="5E2017E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05901B79" w14:textId="7F63636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000A4927" w14:textId="539825B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C060AC1" w14:textId="409FF451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25638A00" w14:textId="4EF5764B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05D5101B" w14:textId="29F939A4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534E678C" w14:textId="6DDD9C68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BA45686" w14:textId="674FE3A9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6685D923" w14:textId="642235A4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46F10438" w14:textId="3FDBD66D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4ABF61F6" w14:textId="1733DA4C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166C750B" w14:textId="37B5DC42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78B83BC" w14:textId="7680158C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34553A9A" w14:textId="2ED07D2A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95783B" w:rsidP="3595783B" w:rsidRDefault="3595783B" w14:paraId="7F492A15" w14:textId="4141569C">
      <w:pPr>
        <w:spacing w:before="0" w:beforeAutospacing="off" w:after="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F77476" w:rsidP="3595783B" w:rsidRDefault="50F77476" w14:paraId="1349EEBB" w14:textId="1498102D">
      <w:pPr>
        <w:pStyle w:val="Titre1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Toc874977456" w:id="123755195"/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Formule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pour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élus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vinciaux</w:t>
      </w:r>
      <w:bookmarkEnd w:id="123755195"/>
    </w:p>
    <w:p w:rsidR="50F77476" w:rsidP="3595783B" w:rsidRDefault="50F77476" w14:paraId="26EF462E" w14:textId="10E49A46">
      <w:pPr>
        <w:pStyle w:val="Titre1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[Date]</w:t>
      </w:r>
    </w:p>
    <w:p w:rsidR="30D19D60" w:rsidP="3595783B" w:rsidRDefault="30D19D60" w14:paraId="4F87E28A" w14:textId="3175CF3D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Prénom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Nom]</w:t>
      </w:r>
    </w:p>
    <w:p w:rsidR="30D19D60" w:rsidP="3595783B" w:rsidRDefault="30D19D60" w14:paraId="64E09A6A" w14:textId="629EE1EC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Fonction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ministérielle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officiel provincial]</w:t>
      </w:r>
    </w:p>
    <w:p w:rsidR="30D19D60" w:rsidP="3595783B" w:rsidRDefault="30D19D60" w14:paraId="3E90155C" w14:textId="03001C13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Circonscription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provinciale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besoin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2C6E0FA5" w14:textId="12FF38DD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Adresse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ligne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1]</w:t>
      </w:r>
    </w:p>
    <w:p w:rsidR="30D19D60" w:rsidP="3595783B" w:rsidRDefault="30D19D60" w14:paraId="7D2C9363" w14:textId="2AD1D90C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Adresse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ligne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2]</w:t>
      </w:r>
    </w:p>
    <w:p w:rsidR="30D19D60" w:rsidP="3595783B" w:rsidRDefault="30D19D60" w14:paraId="5D0AD415" w14:textId="10F7E029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[Ville (Québec) Code postal]</w:t>
      </w:r>
    </w:p>
    <w:p w:rsidR="30D19D60" w:rsidP="3595783B" w:rsidRDefault="30D19D60" w14:paraId="617F05EF" w14:textId="622DFEBF">
      <w:pPr>
        <w:spacing w:before="0" w:beforeAutospacing="off" w:after="10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0D19D60" w:rsidP="3595783B" w:rsidRDefault="30D19D60" w14:paraId="0A6EBAEC" w14:textId="295AC732">
      <w:pPr>
        <w:spacing w:before="0" w:beforeAutospacing="off" w:after="18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Objet</w:t>
      </w:r>
      <w:r w:rsidRPr="3595783B" w:rsidR="50F7747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: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Invitation à 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le [jour date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mois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année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46FC6F0C" w14:textId="7AABACEA">
      <w:pPr>
        <w:spacing w:before="0" w:beforeAutospacing="off" w:after="1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[Madame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Ministre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/ Monsieur le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Ministre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/ Madame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Députée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/ Monsieur le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Député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30D19D60" w:rsidP="3595783B" w:rsidRDefault="30D19D60" w14:paraId="4C4F2994" w14:textId="2BD64E07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Au nom de [nom de la jeune chambre de commerce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aile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jeunesse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il nous fait plaisir de vous inviter, par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à prendre part à 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qui se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tiendra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le [date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complète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0D19D60" w:rsidP="3595783B" w:rsidRDefault="30D19D60" w14:paraId="741712D1" w14:textId="708BE8EA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Contexte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2 à 3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phrases :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enjeu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économique,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thématique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raison d’être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pertinence pour le milieu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pour la jeunesse d’affaires.]</w:t>
      </w:r>
    </w:p>
    <w:p w:rsidR="30D19D60" w:rsidP="3595783B" w:rsidRDefault="30D19D60" w14:paraId="561C67A5" w14:textId="7D0D5B23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se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veut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[description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: forum, rencontre, déjeuner,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maillage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consultation,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lancement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etc.],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dédié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objectif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principal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0D19D60" w:rsidP="3595783B" w:rsidRDefault="30D19D60" w14:paraId="7020B2CA" w14:textId="6EAD241E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Cet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réunira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[description du public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attendu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: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membres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la jeune chambre, entrepreneurs,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étudiantes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étudiants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professionnels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partenaires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institutionnels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actrices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acteurs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économiques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etc.].</w:t>
      </w:r>
    </w:p>
    <w:p w:rsidR="30D19D60" w:rsidP="3595783B" w:rsidRDefault="30D19D60" w14:paraId="45E20B5C" w14:textId="3EC2F021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En tant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que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fonction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l’élu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provincial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responsabilité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ministérielle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présence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représenterait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occasion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privilégiée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d’échanger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avec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participantes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participants,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d’alimenter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réflexion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commune sur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enjeu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secteur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visé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0D19D60" w:rsidP="3595783B" w:rsidRDefault="30D19D60" w14:paraId="33D6E6BE" w14:textId="3E50851D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Ajouter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besoin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phrase sur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parole,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allocution,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présence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protocolaire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visite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participation à un panel.]</w:t>
      </w:r>
    </w:p>
    <w:p w:rsidR="30D19D60" w:rsidP="3595783B" w:rsidRDefault="30D19D60" w14:paraId="3BC19625" w14:textId="5BC05DE1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Le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développement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économique du Québec,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l’entrepreneuriat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relève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étant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cœur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priorités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nous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serions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honorés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vous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compter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parmi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nous.</w:t>
      </w:r>
    </w:p>
    <w:p w:rsidR="50F77476" w:rsidP="3595783B" w:rsidRDefault="50F77476" w14:paraId="05ADC716" w14:textId="26F8C3AE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me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tiens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disposition pour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échanger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avec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équipe sur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modalités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logistique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1223367" w:rsidP="3595783B" w:rsidRDefault="51223367" w14:paraId="42F74B33" w14:textId="032E57BF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122336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vous prie d’agréer, </w:t>
      </w:r>
      <w:r w:rsidRPr="3595783B" w:rsidR="5122336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Monsieur le Ministre / Madame la Ministre</w:t>
      </w:r>
      <w:r w:rsidRPr="3595783B" w:rsidR="5122336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l’expression de ma considération respectueuse.</w:t>
      </w:r>
    </w:p>
    <w:p w:rsidR="51223367" w:rsidP="3595783B" w:rsidRDefault="51223367" w14:paraId="1D64C4FD" w14:textId="1806DC8D">
      <w:pPr>
        <w:spacing w:before="0" w:beforeAutospacing="off" w:after="80" w:afterAutospacing="off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green"/>
          <w:u w:val="single"/>
          <w:lang w:val="en-US"/>
        </w:rPr>
      </w:pPr>
      <w:r w:rsidRPr="3595783B" w:rsidR="5122336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highlight w:val="green"/>
          <w:lang w:val="en-US"/>
        </w:rPr>
        <w:t>OU</w:t>
      </w:r>
      <w:r w:rsidRPr="3595783B" w:rsidR="5122336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7FC7B834" w:rsidP="3595783B" w:rsidRDefault="7FC7B834" w14:paraId="4E2E8DBA" w14:textId="31E326EC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7FC7B83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vous prie d’agréer, </w:t>
      </w:r>
      <w:r w:rsidRPr="3595783B" w:rsidR="7FC7B83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Monsieur le Député/ Madame la Députée</w:t>
      </w:r>
      <w:r w:rsidRPr="3595783B" w:rsidR="7FC7B83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l’expression de mes meilleurs sentiments.</w:t>
      </w:r>
    </w:p>
    <w:p w:rsidR="30D19D60" w:rsidP="3595783B" w:rsidRDefault="30D19D60" w14:paraId="57C66C1C" w14:textId="24ABDABD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personne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signataire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4BF6AFEF" w14:textId="72DEA1B3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199F3201" w14:textId="252582A8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la jeune chambre de commerce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aile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jeunesse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11C26C9" w:rsidP="3595783B" w:rsidRDefault="211C26C9" w14:paraId="47665577" w14:textId="537BF61E">
      <w:pPr>
        <w:pStyle w:val="Normal"/>
        <w:spacing w:before="0" w:beforeAutospacing="off" w:after="200" w:afterAutospacing="off" w:line="242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50F77476" w:rsidP="3595783B" w:rsidRDefault="50F77476" w14:paraId="582D658B" w14:textId="6C5AB2B0">
      <w:pPr>
        <w:pStyle w:val="Titre1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bookmarkStart w:name="_Toc854050115" w:id="567888647"/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3.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Formule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pour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élus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municipaux</w:t>
      </w:r>
      <w:bookmarkEnd w:id="567888647"/>
    </w:p>
    <w:p w:rsidR="3595783B" w:rsidP="3595783B" w:rsidRDefault="3595783B" w14:paraId="6ABE8768" w14:textId="6B78A77C">
      <w:pPr>
        <w:pStyle w:val="Normal"/>
        <w:rPr>
          <w:noProof w:val="0"/>
          <w:lang w:val="en-US"/>
        </w:rPr>
      </w:pPr>
    </w:p>
    <w:p w:rsidR="30D19D60" w:rsidP="3595783B" w:rsidRDefault="30D19D60" w14:paraId="3D4C3481" w14:textId="4E6BC871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[Date]</w:t>
      </w:r>
    </w:p>
    <w:p w:rsidR="30D19D60" w:rsidP="3595783B" w:rsidRDefault="30D19D60" w14:paraId="7CC142EF" w14:textId="22AB74F5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Prénom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Nom]</w:t>
      </w:r>
    </w:p>
    <w:p w:rsidR="30D19D60" w:rsidP="3595783B" w:rsidRDefault="30D19D60" w14:paraId="49D7D8C9" w14:textId="7D03CF90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Fonction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officielle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municipale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437407B8" w14:textId="2CE0F2C8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[Ville / arrondissement / MRC,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besoin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049140F9" w14:textId="680C56F0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Adresse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ligne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1]</w:t>
      </w:r>
    </w:p>
    <w:p w:rsidR="30D19D60" w:rsidP="3595783B" w:rsidRDefault="30D19D60" w14:paraId="1CC84FFA" w14:textId="270CE99C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Adresse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ligne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2]</w:t>
      </w:r>
    </w:p>
    <w:p w:rsidR="30D19D60" w:rsidP="3595783B" w:rsidRDefault="30D19D60" w14:paraId="4FDEB356" w14:textId="5FBFF3AD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[Ville (Québec) Code postal]</w:t>
      </w:r>
    </w:p>
    <w:p w:rsidR="30D19D60" w:rsidP="3595783B" w:rsidRDefault="30D19D60" w14:paraId="64205185" w14:textId="26A5220A">
      <w:pPr>
        <w:spacing w:before="0" w:beforeAutospacing="off" w:after="10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0D19D60" w:rsidP="3595783B" w:rsidRDefault="30D19D60" w14:paraId="2414C6EA" w14:textId="57E14167">
      <w:pPr>
        <w:spacing w:before="0" w:beforeAutospacing="off" w:after="18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Objet</w:t>
      </w:r>
      <w:r w:rsidRPr="3595783B" w:rsidR="50F7747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: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Invitation à 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le [jour date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mois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année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3816ABED" w14:textId="78912177">
      <w:pPr>
        <w:spacing w:before="0" w:beforeAutospacing="off" w:after="1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[Madame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Mairesse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/ Monsieur le Maire / Madame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Conseillère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municipale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/ Monsieur le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Conseiller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municipal / Madame / Monsieur],</w:t>
      </w:r>
    </w:p>
    <w:p w:rsidR="30D19D60" w:rsidP="3595783B" w:rsidRDefault="30D19D60" w14:paraId="3D6B6942" w14:textId="26B21512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Au nom de [nom de la jeune chambre de commerce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aile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jeunesse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organisation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il nous fait plaisir de vous inviter, par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à prendre part à 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], qui se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tiendra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le [date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complète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0D19D60" w:rsidP="3595783B" w:rsidRDefault="30D19D60" w14:paraId="07A7B557" w14:textId="4F7E20B3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Contexte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2 à 3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phrases :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enjeu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local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régional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vitalité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territoire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entrepreneuriat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attractivité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jeunesse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professionnelle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développement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centre-ville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innovation locale, etc.]</w:t>
      </w:r>
    </w:p>
    <w:p w:rsidR="30D19D60" w:rsidP="3595783B" w:rsidRDefault="30D19D60" w14:paraId="71DFE226" w14:textId="2D6F6B4C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] se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veut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[description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: forum, déjeuner-causerie,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maillage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consultation,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lancement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cérémonie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visite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d’entreprises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etc.],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dédié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objectif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principal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30D19D60" w:rsidP="3595783B" w:rsidRDefault="30D19D60" w14:paraId="3EDC9A28" w14:textId="53A74C78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Cet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événement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réunira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[description du public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attendu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: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membres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la jeune chambre, entrepreneurs,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commerçants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professionnels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partenaires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locaux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citoyennes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citoyens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engagés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etc.].</w:t>
      </w:r>
    </w:p>
    <w:p w:rsidR="30D19D60" w:rsidP="3595783B" w:rsidRDefault="30D19D60" w14:paraId="6C6E5CD9" w14:textId="0455EF1A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En tant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que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fonction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l’élu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municipal],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présence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représenterait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occasion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privilégiée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d’échanger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avec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participantes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participants, et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mettre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valeur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l’engagement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ville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/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municipalité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/ arrondissement]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envers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le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dynamisme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économique et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relève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locale.</w:t>
      </w:r>
    </w:p>
    <w:p w:rsidR="30D19D60" w:rsidP="3595783B" w:rsidRDefault="30D19D60" w14:paraId="55EB3451" w14:textId="77DB3C07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Ajouter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besoin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phrase sur un mot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bienvenue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remise de prix,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présence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protocolaire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visite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participation à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une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discussion.]</w:t>
      </w:r>
    </w:p>
    <w:p w:rsidR="30D19D60" w:rsidP="3595783B" w:rsidRDefault="30D19D60" w14:paraId="4C4AC943" w14:textId="6EA31C87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Le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développement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milieu,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l’attractivité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territoire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l’appui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relève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entrepreneuriale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étant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au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cœur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l’action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municipale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, nous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serions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honorés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de vous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compter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parmi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nous.</w:t>
      </w:r>
    </w:p>
    <w:p w:rsidR="30D19D60" w:rsidP="3595783B" w:rsidRDefault="30D19D60" w14:paraId="483425FC" w14:textId="3527EF12">
      <w:pPr>
        <w:spacing w:before="0" w:beforeAutospacing="off" w:after="8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me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tiens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à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disposition pour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échanger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avec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votre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équipe sur les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modalités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et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logistique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CBDF124" w:rsidP="3595783B" w:rsidRDefault="5CBDF124" w14:paraId="206C2376" w14:textId="2BB09433">
      <w:pPr>
        <w:spacing w:before="0" w:beforeAutospacing="off" w:after="240" w:afterAutospacing="off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green"/>
          <w:lang w:val="en-US"/>
        </w:rPr>
      </w:pPr>
      <w:r w:rsidRPr="3595783B" w:rsidR="5CBDF12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Je vous prie d’agréer, </w:t>
      </w:r>
      <w:r w:rsidRPr="3595783B" w:rsidR="5CBDF12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Monsieur le Maire/ Madame la Mairesse</w:t>
      </w:r>
      <w:r w:rsidRPr="3595783B" w:rsidR="5CBDF12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, l’expression de mes meilleurs sentiments</w:t>
      </w:r>
      <w:r w:rsidRPr="3595783B" w:rsidR="04DDB9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. / </w:t>
      </w:r>
      <w:r w:rsidRPr="3595783B" w:rsidR="5CBDF12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highlight w:val="green"/>
          <w:lang w:val="en-US"/>
        </w:rPr>
        <w:t>Formule de votre choix pour les conseillers et conseillères municipaux.</w:t>
      </w:r>
    </w:p>
    <w:p w:rsidR="30D19D60" w:rsidP="3595783B" w:rsidRDefault="30D19D60" w14:paraId="6CBF08AC" w14:textId="3210EB32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[Nom de la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personne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signataire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30D19D60" w:rsidP="3595783B" w:rsidRDefault="30D19D60" w14:paraId="3F9265CF" w14:textId="56B0AC9A">
      <w:p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Titre</w:t>
      </w: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11C26C9" w:rsidP="3595783B" w:rsidRDefault="211C26C9" w14:paraId="3C91B043" w14:textId="1D1EA471">
      <w:pPr>
        <w:spacing w:before="0" w:beforeAutospacing="off" w:after="0" w:afterAutospacing="off" w:line="259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3595783B" w:rsidR="50F7747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[Nom de la jeune chambre de commerce / aile jeunesse / organisation]</w:t>
      </w:r>
    </w:p>
    <w:sectPr w:rsidR="003D7F0B" w:rsidSect="00034616">
      <w:pgSz w:w="12240" w:h="15840" w:orient="portrait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7e23f7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 w16cid:durableId="616522835">
    <w:abstractNumId w:val="8"/>
  </w:num>
  <w:num w:numId="2" w16cid:durableId="148786533">
    <w:abstractNumId w:val="6"/>
  </w:num>
  <w:num w:numId="3" w16cid:durableId="446394253">
    <w:abstractNumId w:val="5"/>
  </w:num>
  <w:num w:numId="4" w16cid:durableId="1537620940">
    <w:abstractNumId w:val="4"/>
  </w:num>
  <w:num w:numId="5" w16cid:durableId="678387955">
    <w:abstractNumId w:val="7"/>
  </w:num>
  <w:num w:numId="6" w16cid:durableId="902259058">
    <w:abstractNumId w:val="3"/>
  </w:num>
  <w:num w:numId="7" w16cid:durableId="1234703841">
    <w:abstractNumId w:val="2"/>
  </w:num>
  <w:num w:numId="8" w16cid:durableId="1552110456">
    <w:abstractNumId w:val="1"/>
  </w:num>
  <w:num w:numId="9" w16cid:durableId="6534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7F0B"/>
    <w:rsid w:val="003F16E5"/>
    <w:rsid w:val="00AA1D8D"/>
    <w:rsid w:val="00B47730"/>
    <w:rsid w:val="00CB0664"/>
    <w:rsid w:val="00ED743C"/>
    <w:rsid w:val="00FC693F"/>
    <w:rsid w:val="0448C22D"/>
    <w:rsid w:val="0490A249"/>
    <w:rsid w:val="04BAF882"/>
    <w:rsid w:val="04DDB992"/>
    <w:rsid w:val="059D3243"/>
    <w:rsid w:val="05A2C648"/>
    <w:rsid w:val="05F3FD9D"/>
    <w:rsid w:val="067CC1CF"/>
    <w:rsid w:val="099C4317"/>
    <w:rsid w:val="0C3223A0"/>
    <w:rsid w:val="11D08916"/>
    <w:rsid w:val="12D36290"/>
    <w:rsid w:val="146F3176"/>
    <w:rsid w:val="1531AB79"/>
    <w:rsid w:val="15D76975"/>
    <w:rsid w:val="1BB8C181"/>
    <w:rsid w:val="1C8349F8"/>
    <w:rsid w:val="1C873027"/>
    <w:rsid w:val="1E51884C"/>
    <w:rsid w:val="211C26C9"/>
    <w:rsid w:val="212910E8"/>
    <w:rsid w:val="2147C75E"/>
    <w:rsid w:val="22293016"/>
    <w:rsid w:val="25ADFBE5"/>
    <w:rsid w:val="269167B1"/>
    <w:rsid w:val="29570AF2"/>
    <w:rsid w:val="2A038956"/>
    <w:rsid w:val="2A63CE08"/>
    <w:rsid w:val="2F2E90E1"/>
    <w:rsid w:val="303E4CBA"/>
    <w:rsid w:val="30D19D60"/>
    <w:rsid w:val="3304795F"/>
    <w:rsid w:val="33B8A676"/>
    <w:rsid w:val="3595783B"/>
    <w:rsid w:val="35B2A03C"/>
    <w:rsid w:val="362316F4"/>
    <w:rsid w:val="3844D3D9"/>
    <w:rsid w:val="392EAA79"/>
    <w:rsid w:val="399CA7B7"/>
    <w:rsid w:val="3AD7CB2B"/>
    <w:rsid w:val="3BF81AAC"/>
    <w:rsid w:val="3D834AFA"/>
    <w:rsid w:val="40EC7DBF"/>
    <w:rsid w:val="45242FF7"/>
    <w:rsid w:val="45AF2F9F"/>
    <w:rsid w:val="4734FD59"/>
    <w:rsid w:val="47B7DC30"/>
    <w:rsid w:val="47E141FD"/>
    <w:rsid w:val="4AB1C46D"/>
    <w:rsid w:val="4AFA7AF1"/>
    <w:rsid w:val="4DA73A80"/>
    <w:rsid w:val="4EF138A7"/>
    <w:rsid w:val="5038D212"/>
    <w:rsid w:val="50F77476"/>
    <w:rsid w:val="51223367"/>
    <w:rsid w:val="58981852"/>
    <w:rsid w:val="5A701392"/>
    <w:rsid w:val="5A92F1E8"/>
    <w:rsid w:val="5AE919C2"/>
    <w:rsid w:val="5C8F24E3"/>
    <w:rsid w:val="5CBDF124"/>
    <w:rsid w:val="5EE12899"/>
    <w:rsid w:val="5F8774C6"/>
    <w:rsid w:val="640A6AD4"/>
    <w:rsid w:val="6611A916"/>
    <w:rsid w:val="68F102DF"/>
    <w:rsid w:val="691B9252"/>
    <w:rsid w:val="69AD0734"/>
    <w:rsid w:val="6D994306"/>
    <w:rsid w:val="6DCB155E"/>
    <w:rsid w:val="6F97C183"/>
    <w:rsid w:val="707B050B"/>
    <w:rsid w:val="7255F445"/>
    <w:rsid w:val="72E16E69"/>
    <w:rsid w:val="73B8932B"/>
    <w:rsid w:val="779D53FF"/>
    <w:rsid w:val="7843A33F"/>
    <w:rsid w:val="79A912D5"/>
    <w:rsid w:val="7FC7B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AC3FA"/>
  <w14:defaultImageDpi w14:val="300"/>
  <w15:docId w15:val="{5A96F68A-6AEE-0045-A74E-308D546A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 w:eastAsia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true">
    <w:uiPriority w:val="99"/>
    <w:name w:val="En-tête Car"/>
    <w:basedOn w:val="DefaultParagraphFont"/>
    <w:link w:val="En-tte"/>
    <w:rsid w:val="3595783B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true">
    <w:uiPriority w:val="99"/>
    <w:name w:val="Pied de page Car"/>
    <w:basedOn w:val="DefaultParagraphFont"/>
    <w:link w:val="Pieddepage"/>
    <w:rsid w:val="3595783B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styleId="Titre1Car" w:customStyle="true">
    <w:uiPriority w:val="9"/>
    <w:name w:val="Titre 1 Car"/>
    <w:basedOn w:val="DefaultParagraphFont"/>
    <w:link w:val="Titre1"/>
    <w:rsid w:val="3595783B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</w:style>
  <w:style w:type="character" w:styleId="Titre2Car" w:customStyle="true">
    <w:uiPriority w:val="9"/>
    <w:name w:val="Titre 2 Car"/>
    <w:basedOn w:val="DefaultParagraphFont"/>
    <w:link w:val="Titre2"/>
    <w:rsid w:val="3595783B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</w:style>
  <w:style w:type="character" w:styleId="Titre3Car" w:customStyle="true">
    <w:uiPriority w:val="9"/>
    <w:name w:val="Titre 3 Car"/>
    <w:basedOn w:val="DefaultParagraphFont"/>
    <w:link w:val="Titre3"/>
    <w:rsid w:val="3595783B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reCar" w:customStyle="true">
    <w:uiPriority w:val="10"/>
    <w:name w:val="Titre Car"/>
    <w:basedOn w:val="DefaultParagraphFont"/>
    <w:link w:val="Titre"/>
    <w:rsid w:val="3595783B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us-titreCar" w:customStyle="true">
    <w:uiPriority w:val="11"/>
    <w:name w:val="Sous-titre Car"/>
    <w:basedOn w:val="DefaultParagraphFont"/>
    <w:link w:val="Sous-titre"/>
    <w:rsid w:val="3595783B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styleId="CorpsdetexteCar" w:customStyle="true">
    <w:uiPriority w:val="99"/>
    <w:name w:val="Corps de texte Car"/>
    <w:basedOn w:val="DefaultParagraphFont"/>
    <w:link w:val="Corpsdetexte"/>
    <w:rsid w:val="3595783B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styleId="Corpsdetexte2Car" w:customStyle="true">
    <w:uiPriority w:val="99"/>
    <w:name w:val="Corps de texte 2 Car"/>
    <w:basedOn w:val="DefaultParagraphFont"/>
    <w:link w:val="Corpsdetexte2"/>
    <w:rsid w:val="3595783B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sdetexte3Car" w:customStyle="true">
    <w:uiPriority w:val="99"/>
    <w:name w:val="Corps de texte 3 Car"/>
    <w:basedOn w:val="DefaultParagraphFont"/>
    <w:link w:val="Corpsdetexte3"/>
    <w:rsid w:val="3595783B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true">
    <w:uiPriority w:val="99"/>
    <w:name w:val="Texte de macro Car"/>
    <w:basedOn w:val="DefaultParagraphFont"/>
    <w:link w:val="Textedemacro"/>
    <w:rsid w:val="3595783B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styleId="CitationCar" w:customStyle="true">
    <w:uiPriority w:val="29"/>
    <w:name w:val="Citation Car"/>
    <w:basedOn w:val="DefaultParagraphFont"/>
    <w:link w:val="Citation"/>
    <w:rsid w:val="3595783B"/>
    <w:rPr>
      <w:i w:val="1"/>
      <w:iCs w:val="1"/>
      <w:color w:val="000000" w:themeColor="text1" w:themeTint="FF" w:themeShade="FF"/>
    </w:rPr>
  </w:style>
  <w:style w:type="character" w:styleId="Titre4Car" w:customStyle="true">
    <w:uiPriority w:val="9"/>
    <w:name w:val="Titre 4 Car"/>
    <w:basedOn w:val="DefaultParagraphFont"/>
    <w:semiHidden/>
    <w:link w:val="Titre4"/>
    <w:rsid w:val="3595783B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</w:style>
  <w:style w:type="character" w:styleId="Titre5Car" w:customStyle="true">
    <w:uiPriority w:val="9"/>
    <w:name w:val="Titre 5 Car"/>
    <w:basedOn w:val="DefaultParagraphFont"/>
    <w:semiHidden/>
    <w:link w:val="Titre5"/>
    <w:rsid w:val="3595783B"/>
    <w:rPr>
      <w:rFonts w:ascii="Calibri" w:hAnsi="Calibri" w:eastAsia="ＭＳ ゴシック" w:cs="" w:asciiTheme="majorAscii" w:hAnsiTheme="majorAscii" w:eastAsiaTheme="majorEastAsia" w:cstheme="majorBidi"/>
      <w:color w:val="243F60"/>
    </w:rPr>
  </w:style>
  <w:style w:type="character" w:styleId="Titre6Car" w:customStyle="true">
    <w:uiPriority w:val="9"/>
    <w:name w:val="Titre 6 Car"/>
    <w:basedOn w:val="DefaultParagraphFont"/>
    <w:semiHidden/>
    <w:link w:val="Titre6"/>
    <w:rsid w:val="3595783B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</w:style>
  <w:style w:type="character" w:styleId="Titre7Car" w:customStyle="true">
    <w:uiPriority w:val="9"/>
    <w:name w:val="Titre 7 Car"/>
    <w:basedOn w:val="DefaultParagraphFont"/>
    <w:semiHidden/>
    <w:link w:val="Titre7"/>
    <w:rsid w:val="3595783B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</w:style>
  <w:style w:type="character" w:styleId="Titre8Car" w:customStyle="true">
    <w:uiPriority w:val="9"/>
    <w:name w:val="Titre 8 Car"/>
    <w:basedOn w:val="DefaultParagraphFont"/>
    <w:semiHidden/>
    <w:link w:val="Titre8"/>
    <w:rsid w:val="3595783B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</w:style>
  <w:style w:type="character" w:styleId="Titre9Car" w:customStyle="true">
    <w:uiPriority w:val="9"/>
    <w:name w:val="Titre 9 Car"/>
    <w:basedOn w:val="DefaultParagraphFont"/>
    <w:semiHidden/>
    <w:link w:val="Titre9"/>
    <w:rsid w:val="3595783B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uiPriority w:val="22"/>
    <w:name w:val="Strong"/>
    <w:basedOn w:val="DefaultParagraphFont"/>
    <w:qFormat/>
    <w:rsid w:val="3595783B"/>
    <w:rPr>
      <w:b w:val="1"/>
      <w:bCs w:val="1"/>
    </w:rPr>
  </w:style>
  <w:style w:type="character" w:styleId="Accentuation">
    <w:uiPriority w:val="20"/>
    <w:name w:val="Emphasis"/>
    <w:basedOn w:val="DefaultParagraphFont"/>
    <w:qFormat/>
    <w:rsid w:val="3595783B"/>
    <w:rPr>
      <w:i w:val="1"/>
      <w:iCs w:val="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tionintenseCar" w:customStyle="true">
    <w:uiPriority w:val="30"/>
    <w:name w:val="Citation intense Car"/>
    <w:basedOn w:val="DefaultParagraphFont"/>
    <w:link w:val="Citationintense"/>
    <w:rsid w:val="3595783B"/>
    <w:rPr>
      <w:b w:val="1"/>
      <w:bCs w:val="1"/>
      <w:i w:val="1"/>
      <w:iCs w:val="1"/>
      <w:color w:val="4F81BD" w:themeColor="accent1" w:themeTint="FF" w:themeShade="FF"/>
    </w:rPr>
  </w:style>
  <w:style w:type="character" w:styleId="Accentuationlgre">
    <w:uiPriority w:val="19"/>
    <w:name w:val="Subtle Emphasis"/>
    <w:basedOn w:val="DefaultParagraphFont"/>
    <w:qFormat/>
    <w:rsid w:val="3595783B"/>
    <w:rPr>
      <w:i w:val="1"/>
      <w:iCs w:val="1"/>
      <w:color w:val="808080" w:themeColor="background1" w:themeTint="FF" w:themeShade="80"/>
    </w:rPr>
  </w:style>
  <w:style w:type="character" w:styleId="Accentuationintense">
    <w:uiPriority w:val="21"/>
    <w:name w:val="Intense Emphasis"/>
    <w:basedOn w:val="DefaultParagraphFont"/>
    <w:qFormat/>
    <w:rsid w:val="3595783B"/>
    <w:rPr>
      <w:b w:val="1"/>
      <w:bCs w:val="1"/>
      <w:i w:val="1"/>
      <w:iCs w:val="1"/>
      <w:color w:val="4F81BD" w:themeColor="accent1" w:themeTint="FF" w:themeShade="FF"/>
    </w:rPr>
  </w:style>
  <w:style w:type="character" w:styleId="Rfrencelgre">
    <w:uiPriority w:val="31"/>
    <w:name w:val="Subtle Reference"/>
    <w:basedOn w:val="DefaultParagraphFont"/>
    <w:qFormat/>
    <w:rsid w:val="3595783B"/>
    <w:rPr>
      <w:smallCaps w:val="1"/>
      <w:color w:val="C0504D" w:themeColor="accent2" w:themeTint="FF" w:themeShade="FF"/>
      <w:u w:val="single"/>
    </w:rPr>
  </w:style>
  <w:style w:type="character" w:styleId="Rfrenceintense">
    <w:uiPriority w:val="32"/>
    <w:name w:val="Intense Reference"/>
    <w:basedOn w:val="DefaultParagraphFont"/>
    <w:qFormat/>
    <w:rsid w:val="3595783B"/>
    <w:rPr>
      <w:b w:val="1"/>
      <w:bCs w:val="1"/>
      <w:smallCaps w:val="1"/>
      <w:color w:val="C0504D" w:themeColor="accent2" w:themeTint="FF" w:themeShade="FF"/>
      <w:u w:val="single"/>
    </w:rPr>
  </w:style>
  <w:style w:type="character" w:styleId="Titredulivre">
    <w:uiPriority w:val="33"/>
    <w:name w:val="Book Title"/>
    <w:basedOn w:val="DefaultParagraphFont"/>
    <w:qFormat/>
    <w:rsid w:val="3595783B"/>
    <w:rPr>
      <w:b w:val="1"/>
      <w:bCs w:val="1"/>
      <w:smallCaps w:val="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3595783B"/>
    <w:rPr>
      <w:color w:val="0000FF"/>
      <w:u w:val="single"/>
    </w:rPr>
  </w:style>
  <w:style w:type="paragraph" w:styleId="TOC1">
    <w:uiPriority w:val="39"/>
    <w:name w:val="toc 1"/>
    <w:basedOn w:val="Normal"/>
    <w:next w:val="Normal"/>
    <w:unhideWhenUsed/>
    <w:rsid w:val="3595783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www.canada.ca/fr/patrimoine-canadien/services/directives-protocolaires-evenements-speciaux/formules-epistolaires.html" TargetMode="External" Id="R31cdcc6a4b9b4a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Ameline Serre</lastModifiedBy>
  <revision>4</revision>
  <dcterms:created xsi:type="dcterms:W3CDTF">2026-03-09T11:14:00.0000000Z</dcterms:created>
  <dcterms:modified xsi:type="dcterms:W3CDTF">2026-04-01T20:29:51.4048424Z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51489f1046fa1e9ba4ac062cffa76cfb644d0d82c721682286f87641aa21116d</vt:lpwstr>
  </property>
</Properties>
</file>